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5364" w14:textId="68245134" w:rsidR="00B64D81" w:rsidRPr="00247353" w:rsidRDefault="00000000">
      <w:pPr>
        <w:jc w:val="center"/>
        <w:rPr>
          <w:rFonts w:ascii="Arial" w:hAnsi="Arial" w:cs="Arial"/>
        </w:rPr>
      </w:pPr>
      <w:r w:rsidRPr="00247353">
        <w:rPr>
          <w:rFonts w:ascii="Arial" w:hAnsi="Arial" w:cs="Arial"/>
          <w:b/>
          <w:sz w:val="32"/>
        </w:rPr>
        <w:t>Hamza Salahuddin</w:t>
      </w:r>
      <w:r w:rsidRPr="00247353">
        <w:rPr>
          <w:rFonts w:ascii="Arial" w:hAnsi="Arial" w:cs="Arial"/>
          <w:b/>
          <w:sz w:val="32"/>
        </w:rPr>
        <w:br/>
      </w:r>
      <w:r w:rsidRPr="00247353">
        <w:rPr>
          <w:rFonts w:ascii="Arial" w:hAnsi="Arial" w:cs="Arial"/>
        </w:rPr>
        <w:t xml:space="preserve">rally2hamza@gmail.com </w:t>
      </w:r>
      <w:r w:rsidR="00247353" w:rsidRPr="00247353"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478</w:t>
      </w:r>
      <w:r w:rsidR="00282464">
        <w:rPr>
          <w:rFonts w:ascii="Arial" w:hAnsi="Arial" w:cs="Arial"/>
        </w:rPr>
        <w:t>-</w:t>
      </w:r>
      <w:r w:rsidRPr="00247353">
        <w:rPr>
          <w:rFonts w:ascii="Arial" w:hAnsi="Arial" w:cs="Arial"/>
        </w:rPr>
        <w:t>305</w:t>
      </w:r>
      <w:r w:rsidR="00282464">
        <w:rPr>
          <w:rFonts w:ascii="Arial" w:hAnsi="Arial" w:cs="Arial"/>
        </w:rPr>
        <w:t>-</w:t>
      </w:r>
      <w:r w:rsidRPr="00247353">
        <w:rPr>
          <w:rFonts w:ascii="Arial" w:hAnsi="Arial" w:cs="Arial"/>
        </w:rPr>
        <w:t xml:space="preserve">1808 </w:t>
      </w:r>
      <w:r w:rsidR="00247353" w:rsidRPr="00247353"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github.com/hs14235</w:t>
      </w:r>
      <w:r w:rsidR="00E76E2F" w:rsidRPr="00247353">
        <w:rPr>
          <w:rFonts w:ascii="Arial" w:hAnsi="Arial" w:cs="Arial"/>
        </w:rPr>
        <w:t xml:space="preserve"> </w:t>
      </w:r>
      <w:r w:rsidRPr="00247353">
        <w:rPr>
          <w:rFonts w:ascii="Arial" w:hAnsi="Arial" w:cs="Arial"/>
        </w:rPr>
        <w:br/>
      </w:r>
    </w:p>
    <w:p w14:paraId="5B9E075B" w14:textId="77777777" w:rsidR="00B64D81" w:rsidRPr="00247353" w:rsidRDefault="0000000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7353">
        <w:rPr>
          <w:rFonts w:ascii="Arial" w:hAnsi="Arial" w:cs="Arial"/>
          <w:color w:val="auto"/>
          <w:sz w:val="24"/>
          <w:szCs w:val="24"/>
        </w:rPr>
        <w:t>Summary</w:t>
      </w:r>
    </w:p>
    <w:p w14:paraId="588D1AB4" w14:textId="0AD3E6FE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</w:rPr>
        <w:t>Computer Science student and ACM Vice President with experience in full</w:t>
      </w:r>
      <w:r w:rsidR="00C005B3">
        <w:rPr>
          <w:rFonts w:ascii="Arial" w:hAnsi="Arial" w:cs="Arial"/>
        </w:rPr>
        <w:t>-</w:t>
      </w:r>
      <w:r w:rsidRPr="00247353">
        <w:rPr>
          <w:rFonts w:ascii="Arial" w:hAnsi="Arial" w:cs="Arial"/>
        </w:rPr>
        <w:t>stack development, relational databases, and technical leadership.</w:t>
      </w:r>
      <w:r w:rsidR="00C005B3">
        <w:rPr>
          <w:rFonts w:ascii="Arial" w:hAnsi="Arial" w:cs="Arial"/>
        </w:rPr>
        <w:t xml:space="preserve"> </w:t>
      </w:r>
      <w:r w:rsidRPr="00247353">
        <w:rPr>
          <w:rFonts w:ascii="Arial" w:hAnsi="Arial" w:cs="Arial"/>
        </w:rPr>
        <w:t>Seeking opportunities to apply software engineering and leadership skills in internships and</w:t>
      </w:r>
      <w:r w:rsidR="00282464">
        <w:rPr>
          <w:rFonts w:ascii="Arial" w:hAnsi="Arial" w:cs="Arial"/>
        </w:rPr>
        <w:t xml:space="preserve"> coding endeavors</w:t>
      </w:r>
    </w:p>
    <w:p w14:paraId="384653C4" w14:textId="77777777" w:rsidR="00B64D81" w:rsidRPr="00247353" w:rsidRDefault="0000000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7353">
        <w:rPr>
          <w:rFonts w:ascii="Arial" w:hAnsi="Arial" w:cs="Arial"/>
          <w:color w:val="auto"/>
          <w:sz w:val="24"/>
          <w:szCs w:val="24"/>
        </w:rPr>
        <w:t>Education</w:t>
      </w:r>
    </w:p>
    <w:p w14:paraId="7D086103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Georgia Southern University — Statesboro, GA</w:t>
      </w:r>
    </w:p>
    <w:p w14:paraId="457EB5FD" w14:textId="7E515352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</w:rPr>
        <w:t>Bachelor of Science in Computer Science (Expected 2026)</w:t>
      </w:r>
      <w:r w:rsidRPr="00247353">
        <w:rPr>
          <w:rFonts w:ascii="Arial" w:hAnsi="Arial" w:cs="Arial"/>
        </w:rPr>
        <w:br/>
        <w:t xml:space="preserve">Relevant Coursework: </w:t>
      </w:r>
      <w:r w:rsidR="00E76E2F" w:rsidRPr="00247353">
        <w:rPr>
          <w:rFonts w:ascii="Arial" w:hAnsi="Arial" w:cs="Arial"/>
        </w:rPr>
        <w:t xml:space="preserve">Advanced </w:t>
      </w:r>
      <w:r w:rsidRPr="00247353">
        <w:rPr>
          <w:rFonts w:ascii="Arial" w:hAnsi="Arial" w:cs="Arial"/>
        </w:rPr>
        <w:t xml:space="preserve">Software Engineering, </w:t>
      </w:r>
      <w:r w:rsidR="00E76E2F" w:rsidRPr="00247353">
        <w:rPr>
          <w:rFonts w:ascii="Arial" w:hAnsi="Arial" w:cs="Arial"/>
        </w:rPr>
        <w:t>Computer Security,</w:t>
      </w:r>
      <w:r w:rsidR="00C005B3">
        <w:rPr>
          <w:rFonts w:ascii="Arial" w:hAnsi="Arial" w:cs="Arial"/>
        </w:rPr>
        <w:t xml:space="preserve">                                                                                           </w:t>
      </w:r>
      <w:r w:rsidR="001129DE">
        <w:rPr>
          <w:rFonts w:ascii="Arial" w:hAnsi="Arial" w:cs="Arial"/>
        </w:rPr>
        <w:tab/>
      </w:r>
      <w:r w:rsidR="001129DE">
        <w:rPr>
          <w:rFonts w:ascii="Arial" w:hAnsi="Arial" w:cs="Arial"/>
        </w:rPr>
        <w:tab/>
      </w:r>
      <w:r w:rsidR="001129DE">
        <w:rPr>
          <w:rFonts w:ascii="Arial" w:hAnsi="Arial" w:cs="Arial"/>
        </w:rPr>
        <w:tab/>
        <w:t xml:space="preserve"> </w:t>
      </w:r>
      <w:r w:rsidR="00E76E2F" w:rsidRPr="00247353">
        <w:rPr>
          <w:rFonts w:ascii="Arial" w:hAnsi="Arial" w:cs="Arial"/>
        </w:rPr>
        <w:t>Database</w:t>
      </w:r>
      <w:r w:rsidR="00C005B3">
        <w:rPr>
          <w:rFonts w:ascii="Arial" w:hAnsi="Arial" w:cs="Arial"/>
        </w:rPr>
        <w:t xml:space="preserve"> </w:t>
      </w:r>
      <w:r w:rsidR="00E76E2F" w:rsidRPr="00247353">
        <w:rPr>
          <w:rFonts w:ascii="Arial" w:hAnsi="Arial" w:cs="Arial"/>
        </w:rPr>
        <w:t>Systems,</w:t>
      </w:r>
      <w:r w:rsidR="00C005B3">
        <w:rPr>
          <w:rFonts w:ascii="Arial" w:hAnsi="Arial" w:cs="Arial"/>
        </w:rPr>
        <w:t xml:space="preserve"> </w:t>
      </w:r>
      <w:r w:rsidR="00E76E2F" w:rsidRPr="00247353">
        <w:rPr>
          <w:rFonts w:ascii="Arial" w:hAnsi="Arial" w:cs="Arial"/>
        </w:rPr>
        <w:t>Algorithm Design &amp; Analysis, Linear Algebra</w:t>
      </w:r>
    </w:p>
    <w:p w14:paraId="2918752A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Georgia Military College — Warner Robins, GA</w:t>
      </w:r>
    </w:p>
    <w:p w14:paraId="2A53A653" w14:textId="5B3ED3FD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</w:rPr>
        <w:t xml:space="preserve">Associate of Science, Computer Science </w:t>
      </w:r>
      <w:r w:rsidR="00247353" w:rsidRPr="00247353"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Associate’s Degree, General Studies </w:t>
      </w:r>
      <w:r w:rsidR="00247353" w:rsidRPr="00247353"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2020–2022</w:t>
      </w:r>
    </w:p>
    <w:p w14:paraId="66207E5D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Birkerød Gymnasium — Birkerød, Denmark</w:t>
      </w:r>
    </w:p>
    <w:p w14:paraId="079CA92E" w14:textId="77DDE279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</w:rPr>
        <w:t xml:space="preserve">IGCSE Diploma </w:t>
      </w:r>
      <w:r w:rsidR="00247353" w:rsidRPr="00247353"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2017–2019</w:t>
      </w:r>
    </w:p>
    <w:p w14:paraId="2012F2B3" w14:textId="77777777" w:rsidR="00B64D81" w:rsidRPr="00247353" w:rsidRDefault="00000000">
      <w:pPr>
        <w:pStyle w:val="Heading2"/>
        <w:rPr>
          <w:rFonts w:ascii="Arial" w:hAnsi="Arial" w:cs="Arial"/>
          <w:color w:val="auto"/>
        </w:rPr>
      </w:pPr>
      <w:r w:rsidRPr="00247353">
        <w:rPr>
          <w:rFonts w:ascii="Arial" w:hAnsi="Arial" w:cs="Arial"/>
          <w:color w:val="auto"/>
          <w:sz w:val="24"/>
          <w:szCs w:val="24"/>
        </w:rPr>
        <w:t>Experience</w:t>
      </w:r>
    </w:p>
    <w:p w14:paraId="11F57E38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Vice President, Association for Computing Machinery (ACM)</w:t>
      </w:r>
    </w:p>
    <w:p w14:paraId="11F7DEDF" w14:textId="1CAA633C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</w:rPr>
        <w:t xml:space="preserve">Georgia Southern University — Statesboro, GA </w:t>
      </w:r>
      <w:r w:rsidR="00247353" w:rsidRPr="00247353"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2025–2026</w:t>
      </w:r>
    </w:p>
    <w:p w14:paraId="6D2DD126" w14:textId="4F86DF7F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Elected VP of ACM, </w:t>
      </w:r>
      <w:r w:rsidR="00E76E2F" w:rsidRPr="00247353">
        <w:rPr>
          <w:rFonts w:ascii="Arial" w:hAnsi="Arial" w:cs="Arial"/>
        </w:rPr>
        <w:t>sole</w:t>
      </w:r>
      <w:r w:rsidRPr="00247353">
        <w:rPr>
          <w:rFonts w:ascii="Arial" w:hAnsi="Arial" w:cs="Arial"/>
        </w:rPr>
        <w:t xml:space="preserve"> computing and engineering club on campus</w:t>
      </w:r>
    </w:p>
    <w:p w14:paraId="11BD8B3B" w14:textId="21DA51F5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Organize </w:t>
      </w:r>
      <w:r w:rsidR="00E76E2F" w:rsidRPr="00247353">
        <w:rPr>
          <w:rFonts w:ascii="Arial" w:hAnsi="Arial" w:cs="Arial"/>
        </w:rPr>
        <w:t>hackathons</w:t>
      </w:r>
      <w:r w:rsidRPr="00247353">
        <w:rPr>
          <w:rFonts w:ascii="Arial" w:hAnsi="Arial" w:cs="Arial"/>
        </w:rPr>
        <w:t>, networking events, and project development initiatives for 100+ members</w:t>
      </w:r>
    </w:p>
    <w:p w14:paraId="2F93039E" w14:textId="07354665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Collaborate with faculty advisor Dr. Ryan Florin and executive board to expand member opportunities</w:t>
      </w:r>
    </w:p>
    <w:p w14:paraId="35FE8C2E" w14:textId="7FFF7B97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Support departmental outreach and mentor students in technical project development</w:t>
      </w:r>
    </w:p>
    <w:p w14:paraId="01549B01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Student Assistant</w:t>
      </w:r>
    </w:p>
    <w:p w14:paraId="25CB241F" w14:textId="557EE732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</w:rPr>
        <w:t xml:space="preserve">Georgia State University — Atlanta, GA </w:t>
      </w:r>
      <w:r w:rsidR="00247353" w:rsidRPr="00247353"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2022–2023</w:t>
      </w:r>
    </w:p>
    <w:p w14:paraId="7D3579EC" w14:textId="1032980A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Supervised and trained a 10+ member dining services team, improving efficiency and safety compliance</w:t>
      </w:r>
    </w:p>
    <w:p w14:paraId="07935513" w14:textId="7CD4F11B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Streamlined inventory management, reducing shortages by 20% and minimizing waste</w:t>
      </w:r>
    </w:p>
    <w:p w14:paraId="3A337F36" w14:textId="52F42FA7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• </w:t>
      </w:r>
      <w:r w:rsidRPr="00247353">
        <w:rPr>
          <w:rFonts w:ascii="Arial" w:hAnsi="Arial" w:cs="Arial"/>
        </w:rPr>
        <w:t xml:space="preserve"> Oversaw high</w:t>
      </w:r>
      <w:r>
        <w:rPr>
          <w:rFonts w:ascii="Arial" w:hAnsi="Arial" w:cs="Arial"/>
        </w:rPr>
        <w:t>-</w:t>
      </w:r>
      <w:r w:rsidRPr="00247353">
        <w:rPr>
          <w:rFonts w:ascii="Arial" w:hAnsi="Arial" w:cs="Arial"/>
        </w:rPr>
        <w:t>volume operations, ensuring customer satisfaction and service quality</w:t>
      </w:r>
    </w:p>
    <w:p w14:paraId="64A41521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Intern</w:t>
      </w:r>
    </w:p>
    <w:p w14:paraId="05CB7D04" w14:textId="1F64BDE9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</w:rPr>
        <w:t xml:space="preserve">Gallant SDN BHD — Bandar Seri Begawan, Brunei Darussalam </w:t>
      </w:r>
      <w:r w:rsidR="00247353" w:rsidRPr="00247353"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2019–2020</w:t>
      </w:r>
    </w:p>
    <w:p w14:paraId="6A87B6C0" w14:textId="24E727F2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Conducted research on industry trends and competitor performance to support strategic decisions</w:t>
      </w:r>
    </w:p>
    <w:p w14:paraId="737ADBB5" w14:textId="3F0E5BDE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Gained exposure to corporate governance processes and financial management practices</w:t>
      </w:r>
    </w:p>
    <w:p w14:paraId="4B4BA78A" w14:textId="1E946C60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Assisted staff during meetings with government bodies, enhancing knowledge of operations</w:t>
      </w:r>
    </w:p>
    <w:p w14:paraId="30672B7B" w14:textId="77777777" w:rsidR="00B64D81" w:rsidRPr="00247353" w:rsidRDefault="0000000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7353">
        <w:rPr>
          <w:rFonts w:ascii="Arial" w:hAnsi="Arial" w:cs="Arial"/>
          <w:color w:val="auto"/>
          <w:sz w:val="24"/>
          <w:szCs w:val="24"/>
        </w:rPr>
        <w:t>Projects</w:t>
      </w:r>
    </w:p>
    <w:p w14:paraId="00FBD911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Trainline (Spring 2025)</w:t>
      </w:r>
    </w:p>
    <w:p w14:paraId="58C30A4F" w14:textId="3670C077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Developed a full</w:t>
      </w:r>
      <w:r>
        <w:rPr>
          <w:rFonts w:ascii="Arial" w:hAnsi="Arial" w:cs="Arial"/>
        </w:rPr>
        <w:t>-</w:t>
      </w:r>
      <w:r w:rsidRPr="00247353">
        <w:rPr>
          <w:rFonts w:ascii="Arial" w:hAnsi="Arial" w:cs="Arial"/>
        </w:rPr>
        <w:t>stack train booking system with Django REST API, React, and MySQL</w:t>
      </w:r>
    </w:p>
    <w:p w14:paraId="4D6F6E30" w14:textId="6B1F9A56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Implemented user authentication,</w:t>
      </w:r>
      <w:r w:rsidR="00E76E2F" w:rsidRPr="00247353">
        <w:rPr>
          <w:rFonts w:ascii="Arial" w:hAnsi="Arial" w:cs="Arial"/>
        </w:rPr>
        <w:t xml:space="preserve"> membership perks,</w:t>
      </w:r>
      <w:r w:rsidRPr="00247353">
        <w:rPr>
          <w:rFonts w:ascii="Arial" w:hAnsi="Arial" w:cs="Arial"/>
        </w:rPr>
        <w:t xml:space="preserve"> seat selection, ticket booking, </w:t>
      </w:r>
      <w:r w:rsidR="00E76E2F" w:rsidRPr="00247353">
        <w:rPr>
          <w:rFonts w:ascii="Arial" w:hAnsi="Arial" w:cs="Arial"/>
        </w:rPr>
        <w:t>transactions</w:t>
      </w:r>
      <w:r w:rsidRPr="00247353">
        <w:rPr>
          <w:rFonts w:ascii="Arial" w:hAnsi="Arial" w:cs="Arial"/>
        </w:rPr>
        <w:t>, notifications, and chat</w:t>
      </w:r>
    </w:p>
    <w:p w14:paraId="46E3058C" w14:textId="059CCAE0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Designed and normalized a relational schema (User, Ticket, Passenger, Payment, Notifications)</w:t>
      </w:r>
    </w:p>
    <w:p w14:paraId="0E58AB19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Flight Booking Application (Fall 2024)</w:t>
      </w:r>
    </w:p>
    <w:p w14:paraId="7AA88C62" w14:textId="375CFE83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Built a CRUD</w:t>
      </w:r>
      <w:r>
        <w:rPr>
          <w:rFonts w:ascii="Arial" w:hAnsi="Arial" w:cs="Arial"/>
        </w:rPr>
        <w:t>-</w:t>
      </w:r>
      <w:r w:rsidRPr="00247353">
        <w:rPr>
          <w:rFonts w:ascii="Arial" w:hAnsi="Arial" w:cs="Arial"/>
        </w:rPr>
        <w:t>based booking platform with PostgreSQL, REST APIs, and HTML/CSS</w:t>
      </w:r>
    </w:p>
    <w:p w14:paraId="2F1E958C" w14:textId="0F07BFFD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Integrated DAOAuthenticator for secure login and implemented transaction</w:t>
      </w: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>backed booking</w:t>
      </w:r>
    </w:p>
    <w:p w14:paraId="435BDEC5" w14:textId="77777777" w:rsidR="00B64D81" w:rsidRPr="00247353" w:rsidRDefault="00000000">
      <w:pPr>
        <w:rPr>
          <w:rFonts w:ascii="Arial" w:hAnsi="Arial" w:cs="Arial"/>
        </w:rPr>
      </w:pPr>
      <w:r w:rsidRPr="00247353">
        <w:rPr>
          <w:rFonts w:ascii="Arial" w:hAnsi="Arial" w:cs="Arial"/>
          <w:b/>
        </w:rPr>
        <w:t>DFA Checker (Summer 2024)</w:t>
      </w:r>
    </w:p>
    <w:p w14:paraId="367E0D46" w14:textId="708CDD57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Created a deterministic finite automata checker in Java and Python</w:t>
      </w:r>
    </w:p>
    <w:p w14:paraId="1CD00AE0" w14:textId="769C6EBD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Designed rules and states to validate input strings, enhancing flexibility with multi</w:t>
      </w:r>
      <w:r w:rsidR="001129DE">
        <w:rPr>
          <w:rFonts w:ascii="Arial" w:hAnsi="Arial" w:cs="Arial"/>
        </w:rPr>
        <w:t xml:space="preserve">- </w:t>
      </w:r>
      <w:r w:rsidR="001129D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</w:t>
      </w:r>
      <w:r w:rsidRPr="00247353">
        <w:rPr>
          <w:rFonts w:ascii="Arial" w:hAnsi="Arial" w:cs="Arial"/>
        </w:rPr>
        <w:t>language support</w:t>
      </w:r>
    </w:p>
    <w:p w14:paraId="743E020C" w14:textId="77777777" w:rsidR="00B64D81" w:rsidRPr="00247353" w:rsidRDefault="00000000">
      <w:pPr>
        <w:pStyle w:val="Heading2"/>
        <w:rPr>
          <w:rFonts w:ascii="Arial" w:hAnsi="Arial" w:cs="Arial"/>
          <w:color w:val="auto"/>
        </w:rPr>
      </w:pPr>
      <w:r w:rsidRPr="00247353">
        <w:rPr>
          <w:rFonts w:ascii="Arial" w:hAnsi="Arial" w:cs="Arial"/>
          <w:color w:val="auto"/>
        </w:rPr>
        <w:t>Skills</w:t>
      </w:r>
    </w:p>
    <w:p w14:paraId="09E17BED" w14:textId="3B02E70C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Technical Skills: Python, </w:t>
      </w:r>
      <w:r w:rsidR="0056022E">
        <w:rPr>
          <w:rFonts w:ascii="Arial" w:hAnsi="Arial" w:cs="Arial"/>
        </w:rPr>
        <w:t xml:space="preserve">Familiarity with SDL, </w:t>
      </w:r>
      <w:r w:rsidRPr="00247353">
        <w:rPr>
          <w:rFonts w:ascii="Arial" w:hAnsi="Arial" w:cs="Arial"/>
        </w:rPr>
        <w:t xml:space="preserve">Java, C#, </w:t>
      </w:r>
      <w:r w:rsidR="0098594C">
        <w:rPr>
          <w:rFonts w:ascii="Arial" w:hAnsi="Arial" w:cs="Arial"/>
        </w:rPr>
        <w:t xml:space="preserve">Spring, </w:t>
      </w:r>
      <w:r w:rsidRPr="00247353">
        <w:rPr>
          <w:rFonts w:ascii="Arial" w:hAnsi="Arial" w:cs="Arial"/>
        </w:rPr>
        <w:t xml:space="preserve">JavaScript, React, </w:t>
      </w:r>
      <w:r w:rsidR="0056022E">
        <w:rPr>
          <w:rFonts w:ascii="Arial" w:hAnsi="Arial" w:cs="Arial"/>
        </w:rPr>
        <w:tab/>
      </w:r>
      <w:r w:rsidR="0056022E">
        <w:rPr>
          <w:rFonts w:ascii="Arial" w:hAnsi="Arial" w:cs="Arial"/>
        </w:rPr>
        <w:tab/>
      </w:r>
      <w:r w:rsidR="0056022E">
        <w:rPr>
          <w:rFonts w:ascii="Arial" w:hAnsi="Arial" w:cs="Arial"/>
        </w:rPr>
        <w:tab/>
        <w:t xml:space="preserve">       </w:t>
      </w:r>
      <w:r w:rsidRPr="00247353">
        <w:rPr>
          <w:rFonts w:ascii="Arial" w:hAnsi="Arial" w:cs="Arial"/>
        </w:rPr>
        <w:t>Django, .NET,</w:t>
      </w:r>
      <w:r w:rsidR="0098594C">
        <w:rPr>
          <w:rFonts w:ascii="Arial" w:hAnsi="Arial" w:cs="Arial"/>
        </w:rPr>
        <w:t xml:space="preserve"> </w:t>
      </w:r>
      <w:r w:rsidRPr="00247353">
        <w:rPr>
          <w:rFonts w:ascii="Arial" w:hAnsi="Arial" w:cs="Arial"/>
        </w:rPr>
        <w:t>PostgreSQ</w:t>
      </w:r>
      <w:r w:rsidR="0098594C">
        <w:rPr>
          <w:rFonts w:ascii="Arial" w:hAnsi="Arial" w:cs="Arial"/>
        </w:rPr>
        <w:t xml:space="preserve">L, </w:t>
      </w:r>
      <w:r w:rsidRPr="00247353">
        <w:rPr>
          <w:rFonts w:ascii="Arial" w:hAnsi="Arial" w:cs="Arial"/>
        </w:rPr>
        <w:t>MySQL, HTML,</w:t>
      </w:r>
      <w:r w:rsidR="0098594C">
        <w:rPr>
          <w:rFonts w:ascii="Arial" w:hAnsi="Arial" w:cs="Arial"/>
        </w:rPr>
        <w:t xml:space="preserve"> </w:t>
      </w:r>
      <w:r w:rsidRPr="00247353">
        <w:rPr>
          <w:rFonts w:ascii="Arial" w:hAnsi="Arial" w:cs="Arial"/>
        </w:rPr>
        <w:t>CSS,</w:t>
      </w:r>
      <w:r w:rsidR="0098594C">
        <w:rPr>
          <w:rFonts w:ascii="Arial" w:hAnsi="Arial" w:cs="Arial"/>
        </w:rPr>
        <w:t xml:space="preserve"> Assembly, C, C++ </w:t>
      </w:r>
      <w:r w:rsidRPr="00247353">
        <w:rPr>
          <w:rFonts w:ascii="Arial" w:hAnsi="Arial" w:cs="Arial"/>
        </w:rPr>
        <w:t xml:space="preserve"> </w:t>
      </w:r>
    </w:p>
    <w:p w14:paraId="2A5BE66D" w14:textId="19C44433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Tools/Environments: Git, Vim, Visual Studio</w:t>
      </w:r>
      <w:r w:rsidR="0098594C">
        <w:rPr>
          <w:rFonts w:ascii="Arial" w:hAnsi="Arial" w:cs="Arial"/>
        </w:rPr>
        <w:t xml:space="preserve"> 2022</w:t>
      </w:r>
      <w:r w:rsidRPr="00247353">
        <w:rPr>
          <w:rFonts w:ascii="Arial" w:hAnsi="Arial" w:cs="Arial"/>
        </w:rPr>
        <w:t>,</w:t>
      </w:r>
      <w:r w:rsidR="0098594C">
        <w:rPr>
          <w:rFonts w:ascii="Arial" w:hAnsi="Arial" w:cs="Arial"/>
        </w:rPr>
        <w:t xml:space="preserve"> Bash, PowerShell, </w:t>
      </w:r>
      <w:r w:rsidRPr="00247353">
        <w:rPr>
          <w:rFonts w:ascii="Arial" w:hAnsi="Arial" w:cs="Arial"/>
        </w:rPr>
        <w:t xml:space="preserve">Linux, REST </w:t>
      </w:r>
      <w:r w:rsidR="0098594C">
        <w:rPr>
          <w:rFonts w:ascii="Arial" w:hAnsi="Arial" w:cs="Arial"/>
        </w:rPr>
        <w:tab/>
      </w:r>
      <w:r w:rsidR="0098594C">
        <w:rPr>
          <w:rFonts w:ascii="Arial" w:hAnsi="Arial" w:cs="Arial"/>
        </w:rPr>
        <w:tab/>
      </w:r>
      <w:r w:rsidR="0098594C">
        <w:rPr>
          <w:rFonts w:ascii="Arial" w:hAnsi="Arial" w:cs="Arial"/>
        </w:rPr>
        <w:tab/>
      </w:r>
      <w:r w:rsidR="0098594C">
        <w:rPr>
          <w:rFonts w:ascii="Arial" w:hAnsi="Arial" w:cs="Arial"/>
        </w:rPr>
        <w:tab/>
        <w:t xml:space="preserve">  </w:t>
      </w:r>
      <w:r w:rsidRPr="00247353">
        <w:rPr>
          <w:rFonts w:ascii="Arial" w:hAnsi="Arial" w:cs="Arial"/>
        </w:rPr>
        <w:t>APIs</w:t>
      </w:r>
      <w:r w:rsidR="0098594C">
        <w:rPr>
          <w:rFonts w:ascii="Arial" w:hAnsi="Arial" w:cs="Arial"/>
        </w:rPr>
        <w:t xml:space="preserve">, x86, Eclipse, VS code </w:t>
      </w:r>
    </w:p>
    <w:p w14:paraId="22A3A756" w14:textId="33D973F4" w:rsidR="00B64D81" w:rsidRPr="00247353" w:rsidRDefault="00C00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247353">
        <w:rPr>
          <w:rFonts w:ascii="Arial" w:hAnsi="Arial" w:cs="Arial"/>
        </w:rPr>
        <w:t xml:space="preserve"> Languages: English (fluent), Urdu (fluent), Danish (conversational), Malay </w:t>
      </w:r>
      <w:r w:rsidR="0098594C">
        <w:rPr>
          <w:rFonts w:ascii="Arial" w:hAnsi="Arial" w:cs="Arial"/>
        </w:rPr>
        <w:tab/>
      </w:r>
      <w:r w:rsidR="0098594C">
        <w:rPr>
          <w:rFonts w:ascii="Arial" w:hAnsi="Arial" w:cs="Arial"/>
        </w:rPr>
        <w:tab/>
        <w:t xml:space="preserve">   </w:t>
      </w:r>
      <w:r w:rsidR="0098594C">
        <w:rPr>
          <w:rFonts w:ascii="Arial" w:hAnsi="Arial" w:cs="Arial"/>
        </w:rPr>
        <w:tab/>
        <w:t xml:space="preserve">           </w:t>
      </w:r>
      <w:r w:rsidRPr="00247353">
        <w:rPr>
          <w:rFonts w:ascii="Arial" w:hAnsi="Arial" w:cs="Arial"/>
        </w:rPr>
        <w:t>(conversational)</w:t>
      </w:r>
    </w:p>
    <w:sectPr w:rsidR="00B64D81" w:rsidRPr="002473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8123803">
    <w:abstractNumId w:val="8"/>
  </w:num>
  <w:num w:numId="2" w16cid:durableId="296222922">
    <w:abstractNumId w:val="6"/>
  </w:num>
  <w:num w:numId="3" w16cid:durableId="1894002100">
    <w:abstractNumId w:val="5"/>
  </w:num>
  <w:num w:numId="4" w16cid:durableId="2053916971">
    <w:abstractNumId w:val="4"/>
  </w:num>
  <w:num w:numId="5" w16cid:durableId="1885484722">
    <w:abstractNumId w:val="7"/>
  </w:num>
  <w:num w:numId="6" w16cid:durableId="511530749">
    <w:abstractNumId w:val="3"/>
  </w:num>
  <w:num w:numId="7" w16cid:durableId="692921244">
    <w:abstractNumId w:val="2"/>
  </w:num>
  <w:num w:numId="8" w16cid:durableId="203177987">
    <w:abstractNumId w:val="1"/>
  </w:num>
  <w:num w:numId="9" w16cid:durableId="16424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9DE"/>
    <w:rsid w:val="0015074B"/>
    <w:rsid w:val="00247353"/>
    <w:rsid w:val="00282464"/>
    <w:rsid w:val="0029639D"/>
    <w:rsid w:val="00305CAC"/>
    <w:rsid w:val="00326F90"/>
    <w:rsid w:val="0056022E"/>
    <w:rsid w:val="00665135"/>
    <w:rsid w:val="006A2358"/>
    <w:rsid w:val="00862D43"/>
    <w:rsid w:val="0098594C"/>
    <w:rsid w:val="009C2159"/>
    <w:rsid w:val="00A13906"/>
    <w:rsid w:val="00A914E5"/>
    <w:rsid w:val="00AA1D8D"/>
    <w:rsid w:val="00B47730"/>
    <w:rsid w:val="00B64D81"/>
    <w:rsid w:val="00C005B3"/>
    <w:rsid w:val="00CB0664"/>
    <w:rsid w:val="00E76E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79907"/>
  <w14:defaultImageDpi w14:val="300"/>
  <w15:docId w15:val="{422F6FB2-4533-4D60-A7F2-DF204204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Hamza Salahuddin</cp:lastModifiedBy>
  <cp:revision>5</cp:revision>
  <dcterms:created xsi:type="dcterms:W3CDTF">2025-08-17T07:19:00Z</dcterms:created>
  <dcterms:modified xsi:type="dcterms:W3CDTF">2025-08-18T03:19:00Z</dcterms:modified>
  <cp:category/>
</cp:coreProperties>
</file>